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B7A1" w14:textId="3BFFE2D0" w:rsidR="001E66CC" w:rsidRPr="00F2419D" w:rsidRDefault="00000000" w:rsidP="00F2419D">
      <w:pPr>
        <w:spacing w:line="360" w:lineRule="auto"/>
        <w:jc w:val="center"/>
        <w:rPr>
          <w:rFonts w:ascii="Helvetica" w:hAnsi="Helvetica"/>
          <w:sz w:val="28"/>
          <w:szCs w:val="28"/>
        </w:rPr>
      </w:pPr>
      <w:r w:rsidRPr="00F2419D">
        <w:rPr>
          <w:rFonts w:ascii="Helvetica" w:hAnsi="Helvetica"/>
          <w:b/>
          <w:color w:val="1F4E79"/>
          <w:sz w:val="52"/>
          <w:szCs w:val="28"/>
        </w:rPr>
        <w:t xml:space="preserve">Checklist </w:t>
      </w:r>
      <w:r w:rsidR="00F2419D">
        <w:rPr>
          <w:rFonts w:ascii="Helvetica" w:hAnsi="Helvetica"/>
          <w:b/>
          <w:color w:val="1F4E79"/>
          <w:sz w:val="52"/>
          <w:szCs w:val="28"/>
        </w:rPr>
        <w:br/>
      </w:r>
      <w:proofErr w:type="spellStart"/>
      <w:r w:rsidRPr="00F2419D">
        <w:rPr>
          <w:rFonts w:ascii="Helvetica" w:hAnsi="Helvetica"/>
          <w:b/>
          <w:color w:val="1F4E79"/>
          <w:sz w:val="52"/>
          <w:szCs w:val="28"/>
        </w:rPr>
        <w:t>Anggaran</w:t>
      </w:r>
      <w:proofErr w:type="spellEnd"/>
      <w:r w:rsidRPr="00F2419D">
        <w:rPr>
          <w:rFonts w:ascii="Helvetica" w:hAnsi="Helvetica"/>
          <w:b/>
          <w:color w:val="1F4E79"/>
          <w:sz w:val="52"/>
          <w:szCs w:val="28"/>
        </w:rPr>
        <w:t xml:space="preserve"> (RAB) &amp; </w:t>
      </w:r>
      <w:proofErr w:type="spellStart"/>
      <w:r w:rsidRPr="00F2419D">
        <w:rPr>
          <w:rFonts w:ascii="Helvetica" w:hAnsi="Helvetica"/>
          <w:b/>
          <w:color w:val="1F4E79"/>
          <w:sz w:val="52"/>
          <w:szCs w:val="28"/>
        </w:rPr>
        <w:t>Pencatatan</w:t>
      </w:r>
      <w:proofErr w:type="spellEnd"/>
      <w:r w:rsidRPr="00F2419D">
        <w:rPr>
          <w:rFonts w:ascii="Helvetica" w:hAnsi="Helvetica"/>
          <w:b/>
          <w:color w:val="1F4E79"/>
          <w:sz w:val="52"/>
          <w:szCs w:val="28"/>
        </w:rPr>
        <w:t xml:space="preserve"> </w:t>
      </w:r>
      <w:proofErr w:type="spellStart"/>
      <w:r w:rsidRPr="00F2419D">
        <w:rPr>
          <w:rFonts w:ascii="Helvetica" w:hAnsi="Helvetica"/>
          <w:b/>
          <w:color w:val="1F4E79"/>
          <w:sz w:val="52"/>
          <w:szCs w:val="28"/>
        </w:rPr>
        <w:t>Biaya</w:t>
      </w:r>
      <w:proofErr w:type="spellEnd"/>
    </w:p>
    <w:p w14:paraId="149B5CD4" w14:textId="77777777" w:rsidR="001E66CC" w:rsidRPr="00F2419D" w:rsidRDefault="00000000" w:rsidP="00F2419D">
      <w:pPr>
        <w:spacing w:line="360" w:lineRule="auto"/>
        <w:jc w:val="center"/>
        <w:rPr>
          <w:rFonts w:ascii="Helvetica" w:hAnsi="Helvetica"/>
          <w:sz w:val="28"/>
          <w:szCs w:val="28"/>
        </w:rPr>
      </w:pPr>
      <w:r w:rsidRPr="00F2419D">
        <w:rPr>
          <w:rFonts w:ascii="Helvetica" w:hAnsi="Helvetica"/>
          <w:i/>
          <w:color w:val="444444"/>
          <w:sz w:val="28"/>
          <w:szCs w:val="28"/>
        </w:rPr>
        <w:t>Dokumen terpisah | dipakai harian &amp; saat rekap mingguan</w:t>
      </w:r>
    </w:p>
    <w:p w14:paraId="2744F37B" w14:textId="77777777" w:rsidR="001E66CC" w:rsidRPr="00F2419D" w:rsidRDefault="00000000" w:rsidP="00F2419D">
      <w:pPr>
        <w:spacing w:line="360" w:lineRule="auto"/>
        <w:rPr>
          <w:rFonts w:ascii="Helvetica" w:hAnsi="Helvetica"/>
          <w:sz w:val="28"/>
          <w:szCs w:val="28"/>
        </w:rPr>
      </w:pPr>
      <w:r w:rsidRPr="00F2419D">
        <w:rPr>
          <w:rFonts w:ascii="Helvetica" w:hAnsi="Helvetica"/>
          <w:sz w:val="28"/>
          <w:szCs w:val="28"/>
        </w:rPr>
        <w:t>Cara pakai:</w:t>
      </w:r>
    </w:p>
    <w:p w14:paraId="1B3D6D95" w14:textId="77777777" w:rsidR="001E66CC" w:rsidRPr="00F2419D" w:rsidRDefault="00000000" w:rsidP="00F2419D">
      <w:pPr>
        <w:spacing w:line="360" w:lineRule="auto"/>
        <w:rPr>
          <w:rFonts w:ascii="Helvetica" w:hAnsi="Helvetica"/>
          <w:sz w:val="28"/>
          <w:szCs w:val="28"/>
        </w:rPr>
      </w:pPr>
      <w:r w:rsidRPr="00F2419D">
        <w:rPr>
          <w:rFonts w:ascii="Helvetica" w:hAnsi="Helvetica"/>
          <w:sz w:val="28"/>
          <w:szCs w:val="28"/>
        </w:rPr>
        <w:t>• Isi Status: OK / Belum / Perlu revisi.</w:t>
      </w:r>
    </w:p>
    <w:p w14:paraId="1EA1B3F0" w14:textId="77777777" w:rsidR="001E66CC" w:rsidRPr="00F2419D" w:rsidRDefault="00000000" w:rsidP="00F2419D">
      <w:pPr>
        <w:spacing w:line="360" w:lineRule="auto"/>
        <w:rPr>
          <w:rFonts w:ascii="Helvetica" w:hAnsi="Helvetica"/>
          <w:sz w:val="28"/>
          <w:szCs w:val="28"/>
        </w:rPr>
      </w:pPr>
      <w:r w:rsidRPr="00F2419D">
        <w:rPr>
          <w:rFonts w:ascii="Helvetica" w:hAnsi="Helvetica"/>
          <w:sz w:val="28"/>
          <w:szCs w:val="28"/>
        </w:rPr>
        <w:t>• Isi Bukti: foto/link file/nama catatan.</w:t>
      </w:r>
    </w:p>
    <w:p w14:paraId="3C80CA9D" w14:textId="77777777" w:rsidR="001E66CC" w:rsidRPr="00F2419D" w:rsidRDefault="00000000" w:rsidP="00F2419D">
      <w:pPr>
        <w:spacing w:line="360" w:lineRule="auto"/>
        <w:rPr>
          <w:rFonts w:ascii="Helvetica" w:hAnsi="Helvetica"/>
          <w:sz w:val="28"/>
          <w:szCs w:val="28"/>
        </w:rPr>
      </w:pPr>
      <w:r w:rsidRPr="00F2419D">
        <w:rPr>
          <w:rFonts w:ascii="Helvetica" w:hAnsi="Helvetica"/>
          <w:sz w:val="28"/>
          <w:szCs w:val="28"/>
        </w:rPr>
        <w:t>• Rekap mingguan: isi bagian terakhir.</w:t>
      </w:r>
    </w:p>
    <w:p w14:paraId="33E9CD5D" w14:textId="77777777" w:rsidR="001E66CC" w:rsidRPr="00F2419D" w:rsidRDefault="001E66CC" w:rsidP="00F2419D">
      <w:pPr>
        <w:spacing w:line="360" w:lineRule="auto"/>
        <w:rPr>
          <w:rFonts w:ascii="Helvetica" w:hAnsi="Helvetica"/>
          <w:sz w:val="28"/>
          <w:szCs w:val="28"/>
        </w:rPr>
      </w:pPr>
    </w:p>
    <w:p w14:paraId="2B784AF1" w14:textId="77777777" w:rsidR="001E66CC" w:rsidRPr="00F2419D" w:rsidRDefault="00000000" w:rsidP="00F2419D">
      <w:pPr>
        <w:spacing w:line="360" w:lineRule="auto"/>
        <w:rPr>
          <w:rFonts w:ascii="Helvetica" w:hAnsi="Helvetica"/>
          <w:sz w:val="28"/>
          <w:szCs w:val="28"/>
        </w:rPr>
      </w:pPr>
      <w:r w:rsidRPr="00F2419D">
        <w:rPr>
          <w:rFonts w:ascii="Helvetica" w:hAnsi="Helvetica"/>
          <w:b/>
          <w:color w:val="1F4E79"/>
          <w:sz w:val="36"/>
          <w:szCs w:val="28"/>
        </w:rPr>
        <w:t>Checklist sebelum mulai siklus tanam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227"/>
        <w:gridCol w:w="1559"/>
        <w:gridCol w:w="1694"/>
        <w:gridCol w:w="3551"/>
      </w:tblGrid>
      <w:tr w:rsidR="001E66CC" w:rsidRPr="00F2419D" w14:paraId="39B625BF" w14:textId="77777777" w:rsidTr="00F2419D">
        <w:tc>
          <w:tcPr>
            <w:tcW w:w="3227" w:type="dxa"/>
            <w:shd w:val="clear" w:color="auto" w:fill="CFE2F3"/>
          </w:tcPr>
          <w:p w14:paraId="40DFD771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b/>
                <w:color w:val="1F4E79"/>
                <w:sz w:val="28"/>
                <w:szCs w:val="28"/>
              </w:rPr>
              <w:t>Item</w:t>
            </w:r>
          </w:p>
        </w:tc>
        <w:tc>
          <w:tcPr>
            <w:tcW w:w="1559" w:type="dxa"/>
            <w:shd w:val="clear" w:color="auto" w:fill="CFE2F3"/>
          </w:tcPr>
          <w:p w14:paraId="6658E65C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b/>
                <w:color w:val="1F4E79"/>
                <w:sz w:val="28"/>
                <w:szCs w:val="28"/>
              </w:rPr>
              <w:t>Status</w:t>
            </w:r>
          </w:p>
        </w:tc>
        <w:tc>
          <w:tcPr>
            <w:tcW w:w="1694" w:type="dxa"/>
            <w:shd w:val="clear" w:color="auto" w:fill="CFE2F3"/>
          </w:tcPr>
          <w:p w14:paraId="7B8A4F3B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b/>
                <w:color w:val="1F4E79"/>
                <w:sz w:val="28"/>
                <w:szCs w:val="28"/>
              </w:rPr>
              <w:t>Bukti</w:t>
            </w:r>
          </w:p>
        </w:tc>
        <w:tc>
          <w:tcPr>
            <w:tcW w:w="3551" w:type="dxa"/>
            <w:shd w:val="clear" w:color="auto" w:fill="CFE2F3"/>
          </w:tcPr>
          <w:p w14:paraId="040E7549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proofErr w:type="spellStart"/>
            <w:r w:rsidRPr="00F2419D">
              <w:rPr>
                <w:rFonts w:ascii="Helvetica" w:hAnsi="Helvetica"/>
                <w:b/>
                <w:color w:val="1F4E79"/>
                <w:sz w:val="28"/>
                <w:szCs w:val="28"/>
              </w:rPr>
              <w:t>Catatan</w:t>
            </w:r>
            <w:proofErr w:type="spellEnd"/>
          </w:p>
        </w:tc>
      </w:tr>
      <w:tr w:rsidR="001E66CC" w:rsidRPr="00F2419D" w14:paraId="46782D25" w14:textId="77777777" w:rsidTr="00F2419D">
        <w:tc>
          <w:tcPr>
            <w:tcW w:w="3227" w:type="dxa"/>
          </w:tcPr>
          <w:p w14:paraId="1BD2DB05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 xml:space="preserve">RAB per </w:t>
            </w:r>
            <w:proofErr w:type="spellStart"/>
            <w:r w:rsidRPr="00F2419D">
              <w:rPr>
                <w:rFonts w:ascii="Helvetica" w:hAnsi="Helvetica"/>
                <w:sz w:val="28"/>
                <w:szCs w:val="28"/>
              </w:rPr>
              <w:t>siklus</w:t>
            </w:r>
            <w:proofErr w:type="spellEnd"/>
            <w:r w:rsidRPr="00F2419D">
              <w:rPr>
                <w:rFonts w:ascii="Helvetica" w:hAnsi="Helvetica"/>
                <w:sz w:val="28"/>
                <w:szCs w:val="28"/>
              </w:rPr>
              <w:t xml:space="preserve"> </w:t>
            </w:r>
            <w:proofErr w:type="spellStart"/>
            <w:r w:rsidRPr="00F2419D">
              <w:rPr>
                <w:rFonts w:ascii="Helvetica" w:hAnsi="Helvetica"/>
                <w:sz w:val="28"/>
                <w:szCs w:val="28"/>
              </w:rPr>
              <w:t>sudah</w:t>
            </w:r>
            <w:proofErr w:type="spellEnd"/>
            <w:r w:rsidRPr="00F2419D">
              <w:rPr>
                <w:rFonts w:ascii="Helvetica" w:hAnsi="Helvetica"/>
                <w:sz w:val="28"/>
                <w:szCs w:val="28"/>
              </w:rPr>
              <w:t xml:space="preserve"> </w:t>
            </w:r>
            <w:proofErr w:type="spellStart"/>
            <w:r w:rsidRPr="00F2419D">
              <w:rPr>
                <w:rFonts w:ascii="Helvetica" w:hAnsi="Helvetica"/>
                <w:sz w:val="28"/>
                <w:szCs w:val="28"/>
              </w:rPr>
              <w:t>dibuat</w:t>
            </w:r>
            <w:proofErr w:type="spellEnd"/>
            <w:r w:rsidRPr="00F2419D">
              <w:rPr>
                <w:rFonts w:ascii="Helvetica" w:hAnsi="Helvetica"/>
                <w:sz w:val="28"/>
                <w:szCs w:val="28"/>
              </w:rPr>
              <w:t xml:space="preserve"> </w:t>
            </w:r>
            <w:proofErr w:type="spellStart"/>
            <w:r w:rsidRPr="00F2419D">
              <w:rPr>
                <w:rFonts w:ascii="Helvetica" w:hAnsi="Helvetica"/>
                <w:sz w:val="28"/>
                <w:szCs w:val="28"/>
              </w:rPr>
              <w:t>dengan</w:t>
            </w:r>
            <w:proofErr w:type="spellEnd"/>
            <w:r w:rsidRPr="00F2419D">
              <w:rPr>
                <w:rFonts w:ascii="Helvetica" w:hAnsi="Helvetica"/>
                <w:sz w:val="28"/>
                <w:szCs w:val="28"/>
              </w:rPr>
              <w:t xml:space="preserve"> </w:t>
            </w:r>
            <w:proofErr w:type="spellStart"/>
            <w:r w:rsidRPr="00F2419D">
              <w:rPr>
                <w:rFonts w:ascii="Helvetica" w:hAnsi="Helvetica"/>
                <w:sz w:val="28"/>
                <w:szCs w:val="28"/>
              </w:rPr>
              <w:t>angka</w:t>
            </w:r>
            <w:proofErr w:type="spellEnd"/>
            <w:r w:rsidRPr="00F2419D">
              <w:rPr>
                <w:rFonts w:ascii="Helvetica" w:hAnsi="Helvetica"/>
                <w:sz w:val="28"/>
                <w:szCs w:val="28"/>
              </w:rPr>
              <w:t xml:space="preserve"> </w:t>
            </w:r>
            <w:proofErr w:type="spellStart"/>
            <w:r w:rsidRPr="00F2419D">
              <w:rPr>
                <w:rFonts w:ascii="Helvetica" w:hAnsi="Helvetica"/>
                <w:sz w:val="28"/>
                <w:szCs w:val="28"/>
              </w:rPr>
              <w:t>konservatif</w:t>
            </w:r>
            <w:proofErr w:type="spellEnd"/>
          </w:p>
        </w:tc>
        <w:tc>
          <w:tcPr>
            <w:tcW w:w="1559" w:type="dxa"/>
          </w:tcPr>
          <w:p w14:paraId="0328FF00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694" w:type="dxa"/>
          </w:tcPr>
          <w:p w14:paraId="56CB4E9B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551" w:type="dxa"/>
          </w:tcPr>
          <w:p w14:paraId="50938593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08823AC5" w14:textId="77777777" w:rsidTr="00F2419D">
        <w:tc>
          <w:tcPr>
            <w:tcW w:w="3227" w:type="dxa"/>
          </w:tcPr>
          <w:p w14:paraId="0B68CEFE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proofErr w:type="spellStart"/>
            <w:r w:rsidRPr="00F2419D">
              <w:rPr>
                <w:rFonts w:ascii="Helvetica" w:hAnsi="Helvetica"/>
                <w:sz w:val="28"/>
                <w:szCs w:val="28"/>
              </w:rPr>
              <w:t>Kategori</w:t>
            </w:r>
            <w:proofErr w:type="spellEnd"/>
            <w:r w:rsidRPr="00F2419D">
              <w:rPr>
                <w:rFonts w:ascii="Helvetica" w:hAnsi="Helvetica"/>
                <w:sz w:val="28"/>
                <w:szCs w:val="28"/>
              </w:rPr>
              <w:t xml:space="preserve"> </w:t>
            </w:r>
            <w:proofErr w:type="spellStart"/>
            <w:r w:rsidRPr="00F2419D">
              <w:rPr>
                <w:rFonts w:ascii="Helvetica" w:hAnsi="Helvetica"/>
                <w:sz w:val="28"/>
                <w:szCs w:val="28"/>
              </w:rPr>
              <w:t>biaya</w:t>
            </w:r>
            <w:proofErr w:type="spellEnd"/>
            <w:r w:rsidRPr="00F2419D">
              <w:rPr>
                <w:rFonts w:ascii="Helvetica" w:hAnsi="Helvetica"/>
                <w:sz w:val="28"/>
                <w:szCs w:val="28"/>
              </w:rPr>
              <w:t xml:space="preserve"> </w:t>
            </w:r>
            <w:proofErr w:type="spellStart"/>
            <w:r w:rsidRPr="00F2419D">
              <w:rPr>
                <w:rFonts w:ascii="Helvetica" w:hAnsi="Helvetica"/>
                <w:sz w:val="28"/>
                <w:szCs w:val="28"/>
              </w:rPr>
              <w:t>disepakati</w:t>
            </w:r>
            <w:proofErr w:type="spellEnd"/>
            <w:r w:rsidRPr="00F2419D">
              <w:rPr>
                <w:rFonts w:ascii="Helvetica" w:hAnsi="Helvetica"/>
                <w:sz w:val="28"/>
                <w:szCs w:val="28"/>
              </w:rPr>
              <w:t xml:space="preserve"> (</w:t>
            </w:r>
            <w:proofErr w:type="spellStart"/>
            <w:r w:rsidRPr="00F2419D">
              <w:rPr>
                <w:rFonts w:ascii="Helvetica" w:hAnsi="Helvetica"/>
                <w:sz w:val="28"/>
                <w:szCs w:val="28"/>
              </w:rPr>
              <w:t>benih</w:t>
            </w:r>
            <w:proofErr w:type="spellEnd"/>
            <w:r w:rsidRPr="00F2419D">
              <w:rPr>
                <w:rFonts w:ascii="Helvetica" w:hAnsi="Helvetica"/>
                <w:sz w:val="28"/>
                <w:szCs w:val="28"/>
              </w:rPr>
              <w:t>, pupuk, OPT, tenaga, BBM, kemasan, dll)</w:t>
            </w:r>
          </w:p>
        </w:tc>
        <w:tc>
          <w:tcPr>
            <w:tcW w:w="1559" w:type="dxa"/>
          </w:tcPr>
          <w:p w14:paraId="4ED9A4FD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694" w:type="dxa"/>
          </w:tcPr>
          <w:p w14:paraId="0E9B5907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551" w:type="dxa"/>
          </w:tcPr>
          <w:p w14:paraId="78B31038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18CD1BDA" w14:textId="77777777" w:rsidTr="00F2419D">
        <w:tc>
          <w:tcPr>
            <w:tcW w:w="3227" w:type="dxa"/>
          </w:tcPr>
          <w:p w14:paraId="071545CD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Cara pencatatan disepakati (buku/Sheet) dan format siap</w:t>
            </w:r>
          </w:p>
        </w:tc>
        <w:tc>
          <w:tcPr>
            <w:tcW w:w="1559" w:type="dxa"/>
          </w:tcPr>
          <w:p w14:paraId="56237FB8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694" w:type="dxa"/>
          </w:tcPr>
          <w:p w14:paraId="2AE7A32A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551" w:type="dxa"/>
          </w:tcPr>
          <w:p w14:paraId="136B5CA0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6EB197C4" w14:textId="77777777" w:rsidTr="00F2419D">
        <w:tc>
          <w:tcPr>
            <w:tcW w:w="3227" w:type="dxa"/>
          </w:tcPr>
          <w:p w14:paraId="0FB236BE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 xml:space="preserve">Pemegang kas ditunjuk + aturan bukti (foto </w:t>
            </w:r>
            <w:r w:rsidRPr="00F2419D">
              <w:rPr>
                <w:rFonts w:ascii="Helvetica" w:hAnsi="Helvetica"/>
                <w:sz w:val="28"/>
                <w:szCs w:val="28"/>
              </w:rPr>
              <w:lastRenderedPageBreak/>
              <w:t>nota) jelas</w:t>
            </w:r>
          </w:p>
        </w:tc>
        <w:tc>
          <w:tcPr>
            <w:tcW w:w="1559" w:type="dxa"/>
          </w:tcPr>
          <w:p w14:paraId="42EAC182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694" w:type="dxa"/>
          </w:tcPr>
          <w:p w14:paraId="430E71B1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551" w:type="dxa"/>
          </w:tcPr>
          <w:p w14:paraId="1C2C687F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1CD0B777" w14:textId="77777777" w:rsidTr="00F2419D">
        <w:tc>
          <w:tcPr>
            <w:tcW w:w="3227" w:type="dxa"/>
          </w:tcPr>
          <w:p w14:paraId="2E182CEB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Pemilahan biaya per blok/komoditas disiapkan (minimal kolomnya)</w:t>
            </w:r>
          </w:p>
        </w:tc>
        <w:tc>
          <w:tcPr>
            <w:tcW w:w="1559" w:type="dxa"/>
          </w:tcPr>
          <w:p w14:paraId="708010CE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694" w:type="dxa"/>
          </w:tcPr>
          <w:p w14:paraId="7C119C14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551" w:type="dxa"/>
          </w:tcPr>
          <w:p w14:paraId="4A9DA506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354FFC97" w14:textId="77777777" w:rsidTr="00F2419D">
        <w:tc>
          <w:tcPr>
            <w:tcW w:w="3227" w:type="dxa"/>
          </w:tcPr>
          <w:p w14:paraId="0E1B135F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Saldo operasional minimal ditetapkan</w:t>
            </w:r>
          </w:p>
        </w:tc>
        <w:tc>
          <w:tcPr>
            <w:tcW w:w="1559" w:type="dxa"/>
          </w:tcPr>
          <w:p w14:paraId="3FC2CD66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694" w:type="dxa"/>
          </w:tcPr>
          <w:p w14:paraId="2F4E8A23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551" w:type="dxa"/>
          </w:tcPr>
          <w:p w14:paraId="73163083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1F7B8B6B" w14:textId="77777777" w:rsidTr="00F2419D">
        <w:tc>
          <w:tcPr>
            <w:tcW w:w="3227" w:type="dxa"/>
          </w:tcPr>
          <w:p w14:paraId="5899EF04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Aturan tempo bayar buyer &amp; jatuh tempo dicatat</w:t>
            </w:r>
          </w:p>
        </w:tc>
        <w:tc>
          <w:tcPr>
            <w:tcW w:w="1559" w:type="dxa"/>
          </w:tcPr>
          <w:p w14:paraId="24735534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694" w:type="dxa"/>
          </w:tcPr>
          <w:p w14:paraId="7798832E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551" w:type="dxa"/>
          </w:tcPr>
          <w:p w14:paraId="30ED6D01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</w:tbl>
    <w:p w14:paraId="61A0495B" w14:textId="77777777" w:rsidR="001E66CC" w:rsidRPr="00F2419D" w:rsidRDefault="001E66CC" w:rsidP="00F2419D">
      <w:pPr>
        <w:spacing w:line="360" w:lineRule="auto"/>
        <w:rPr>
          <w:rFonts w:ascii="Helvetica" w:hAnsi="Helvetica"/>
          <w:sz w:val="28"/>
          <w:szCs w:val="28"/>
        </w:rPr>
      </w:pPr>
    </w:p>
    <w:p w14:paraId="5D2B1ED2" w14:textId="77777777" w:rsidR="001E66CC" w:rsidRPr="00F2419D" w:rsidRDefault="00000000" w:rsidP="00F2419D">
      <w:pPr>
        <w:spacing w:line="360" w:lineRule="auto"/>
        <w:rPr>
          <w:rFonts w:ascii="Helvetica" w:hAnsi="Helvetica"/>
          <w:sz w:val="28"/>
          <w:szCs w:val="28"/>
        </w:rPr>
      </w:pPr>
      <w:r w:rsidRPr="00F2419D">
        <w:rPr>
          <w:rFonts w:ascii="Helvetica" w:hAnsi="Helvetica"/>
          <w:b/>
          <w:color w:val="1F4E79"/>
          <w:sz w:val="36"/>
          <w:szCs w:val="28"/>
        </w:rPr>
        <w:t>Checklist harian (10 menit)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227"/>
        <w:gridCol w:w="1559"/>
        <w:gridCol w:w="1694"/>
        <w:gridCol w:w="3551"/>
      </w:tblGrid>
      <w:tr w:rsidR="001E66CC" w:rsidRPr="00F2419D" w14:paraId="0E1680D3" w14:textId="77777777" w:rsidTr="00F2419D">
        <w:tc>
          <w:tcPr>
            <w:tcW w:w="3227" w:type="dxa"/>
            <w:shd w:val="clear" w:color="auto" w:fill="D9EAD3"/>
          </w:tcPr>
          <w:p w14:paraId="5A4A344E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b/>
                <w:color w:val="1F4E79"/>
                <w:sz w:val="28"/>
                <w:szCs w:val="28"/>
              </w:rPr>
              <w:t xml:space="preserve">Item </w:t>
            </w:r>
            <w:proofErr w:type="spellStart"/>
            <w:r w:rsidRPr="00F2419D">
              <w:rPr>
                <w:rFonts w:ascii="Helvetica" w:hAnsi="Helvetica"/>
                <w:b/>
                <w:color w:val="1F4E79"/>
                <w:sz w:val="28"/>
                <w:szCs w:val="28"/>
              </w:rPr>
              <w:t>harian</w:t>
            </w:r>
            <w:proofErr w:type="spellEnd"/>
          </w:p>
        </w:tc>
        <w:tc>
          <w:tcPr>
            <w:tcW w:w="1559" w:type="dxa"/>
            <w:shd w:val="clear" w:color="auto" w:fill="D9EAD3"/>
          </w:tcPr>
          <w:p w14:paraId="6BC58241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b/>
                <w:color w:val="1F4E79"/>
                <w:sz w:val="28"/>
                <w:szCs w:val="28"/>
              </w:rPr>
              <w:t>Status</w:t>
            </w:r>
          </w:p>
        </w:tc>
        <w:tc>
          <w:tcPr>
            <w:tcW w:w="1694" w:type="dxa"/>
            <w:shd w:val="clear" w:color="auto" w:fill="D9EAD3"/>
          </w:tcPr>
          <w:p w14:paraId="1322E35D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b/>
                <w:color w:val="1F4E79"/>
                <w:sz w:val="28"/>
                <w:szCs w:val="28"/>
              </w:rPr>
              <w:t>Bukti</w:t>
            </w:r>
          </w:p>
        </w:tc>
        <w:tc>
          <w:tcPr>
            <w:tcW w:w="3551" w:type="dxa"/>
            <w:shd w:val="clear" w:color="auto" w:fill="D9EAD3"/>
          </w:tcPr>
          <w:p w14:paraId="3C7921E7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b/>
                <w:color w:val="1F4E79"/>
                <w:sz w:val="28"/>
                <w:szCs w:val="28"/>
              </w:rPr>
              <w:t>Catatan</w:t>
            </w:r>
          </w:p>
        </w:tc>
      </w:tr>
      <w:tr w:rsidR="001E66CC" w:rsidRPr="00F2419D" w14:paraId="0C10988C" w14:textId="77777777" w:rsidTr="00F2419D">
        <w:tc>
          <w:tcPr>
            <w:tcW w:w="3227" w:type="dxa"/>
          </w:tcPr>
          <w:p w14:paraId="1058D355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Semua pengeluaran hari ini tercatat</w:t>
            </w:r>
          </w:p>
        </w:tc>
        <w:tc>
          <w:tcPr>
            <w:tcW w:w="1559" w:type="dxa"/>
          </w:tcPr>
          <w:p w14:paraId="3AB00B97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694" w:type="dxa"/>
          </w:tcPr>
          <w:p w14:paraId="0EB9840A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551" w:type="dxa"/>
          </w:tcPr>
          <w:p w14:paraId="7E0B217C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23C925C4" w14:textId="77777777" w:rsidTr="00F2419D">
        <w:tc>
          <w:tcPr>
            <w:tcW w:w="3227" w:type="dxa"/>
          </w:tcPr>
          <w:p w14:paraId="73B8E821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Pengeluaran diberi kategori yang benar</w:t>
            </w:r>
          </w:p>
        </w:tc>
        <w:tc>
          <w:tcPr>
            <w:tcW w:w="1559" w:type="dxa"/>
          </w:tcPr>
          <w:p w14:paraId="17AE3FD0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694" w:type="dxa"/>
          </w:tcPr>
          <w:p w14:paraId="12D2D1C7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551" w:type="dxa"/>
          </w:tcPr>
          <w:p w14:paraId="3CC67026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0F4051D8" w14:textId="77777777" w:rsidTr="00F2419D">
        <w:tc>
          <w:tcPr>
            <w:tcW w:w="3227" w:type="dxa"/>
          </w:tcPr>
          <w:p w14:paraId="76BAA060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Blok/komoditas terisi (kalau relevan)</w:t>
            </w:r>
          </w:p>
        </w:tc>
        <w:tc>
          <w:tcPr>
            <w:tcW w:w="1559" w:type="dxa"/>
          </w:tcPr>
          <w:p w14:paraId="70A76A59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694" w:type="dxa"/>
          </w:tcPr>
          <w:p w14:paraId="61A7D2B0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551" w:type="dxa"/>
          </w:tcPr>
          <w:p w14:paraId="7E4A9B9A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7A5547CB" w14:textId="77777777" w:rsidTr="00F2419D">
        <w:tc>
          <w:tcPr>
            <w:tcW w:w="3227" w:type="dxa"/>
          </w:tcPr>
          <w:p w14:paraId="3190785A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Foto nota/bukti tersimpan</w:t>
            </w:r>
          </w:p>
        </w:tc>
        <w:tc>
          <w:tcPr>
            <w:tcW w:w="1559" w:type="dxa"/>
          </w:tcPr>
          <w:p w14:paraId="0E65E6F8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694" w:type="dxa"/>
          </w:tcPr>
          <w:p w14:paraId="765A7C80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551" w:type="dxa"/>
          </w:tcPr>
          <w:p w14:paraId="0867347D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6563B714" w14:textId="77777777" w:rsidTr="00F2419D">
        <w:tc>
          <w:tcPr>
            <w:tcW w:w="3227" w:type="dxa"/>
          </w:tcPr>
          <w:p w14:paraId="34B03347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Penjualan hari ini dicatat (kalau ada): harga, potongan, retur</w:t>
            </w:r>
          </w:p>
        </w:tc>
        <w:tc>
          <w:tcPr>
            <w:tcW w:w="1559" w:type="dxa"/>
          </w:tcPr>
          <w:p w14:paraId="66AC0049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694" w:type="dxa"/>
          </w:tcPr>
          <w:p w14:paraId="6F93D406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551" w:type="dxa"/>
          </w:tcPr>
          <w:p w14:paraId="1539CC6A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</w:tbl>
    <w:p w14:paraId="3D73596D" w14:textId="77777777" w:rsidR="001E66CC" w:rsidRPr="00F2419D" w:rsidRDefault="001E66CC" w:rsidP="00F2419D">
      <w:pPr>
        <w:spacing w:line="360" w:lineRule="auto"/>
        <w:rPr>
          <w:rFonts w:ascii="Helvetica" w:hAnsi="Helvetica"/>
          <w:sz w:val="28"/>
          <w:szCs w:val="28"/>
        </w:rPr>
      </w:pPr>
    </w:p>
    <w:p w14:paraId="53A8D08D" w14:textId="77777777" w:rsidR="00F2419D" w:rsidRDefault="00F2419D" w:rsidP="00F2419D">
      <w:pPr>
        <w:spacing w:line="360" w:lineRule="auto"/>
        <w:rPr>
          <w:rFonts w:ascii="Helvetica" w:hAnsi="Helvetica"/>
          <w:b/>
          <w:color w:val="1F4E79"/>
          <w:sz w:val="36"/>
          <w:szCs w:val="28"/>
        </w:rPr>
      </w:pPr>
    </w:p>
    <w:p w14:paraId="0D3A784D" w14:textId="1550B127" w:rsidR="001E66CC" w:rsidRPr="00F2419D" w:rsidRDefault="00000000" w:rsidP="00F2419D">
      <w:pPr>
        <w:spacing w:line="360" w:lineRule="auto"/>
        <w:rPr>
          <w:rFonts w:ascii="Helvetica" w:hAnsi="Helvetica"/>
          <w:sz w:val="28"/>
          <w:szCs w:val="28"/>
        </w:rPr>
      </w:pPr>
      <w:proofErr w:type="spellStart"/>
      <w:r w:rsidRPr="00F2419D">
        <w:rPr>
          <w:rFonts w:ascii="Helvetica" w:hAnsi="Helvetica"/>
          <w:b/>
          <w:color w:val="1F4E79"/>
          <w:sz w:val="36"/>
          <w:szCs w:val="28"/>
        </w:rPr>
        <w:lastRenderedPageBreak/>
        <w:t>Rekap</w:t>
      </w:r>
      <w:proofErr w:type="spellEnd"/>
      <w:r w:rsidRPr="00F2419D">
        <w:rPr>
          <w:rFonts w:ascii="Helvetica" w:hAnsi="Helvetica"/>
          <w:b/>
          <w:color w:val="1F4E79"/>
          <w:sz w:val="36"/>
          <w:szCs w:val="28"/>
        </w:rPr>
        <w:t xml:space="preserve"> </w:t>
      </w:r>
      <w:proofErr w:type="spellStart"/>
      <w:r w:rsidRPr="00F2419D">
        <w:rPr>
          <w:rFonts w:ascii="Helvetica" w:hAnsi="Helvetica"/>
          <w:b/>
          <w:color w:val="1F4E79"/>
          <w:sz w:val="36"/>
          <w:szCs w:val="28"/>
        </w:rPr>
        <w:t>mingguan</w:t>
      </w:r>
      <w:proofErr w:type="spellEnd"/>
      <w:r w:rsidRPr="00F2419D">
        <w:rPr>
          <w:rFonts w:ascii="Helvetica" w:hAnsi="Helvetica"/>
          <w:b/>
          <w:color w:val="1F4E79"/>
          <w:sz w:val="36"/>
          <w:szCs w:val="28"/>
        </w:rPr>
        <w:t xml:space="preserve"> (</w:t>
      </w:r>
      <w:proofErr w:type="spellStart"/>
      <w:r w:rsidRPr="00F2419D">
        <w:rPr>
          <w:rFonts w:ascii="Helvetica" w:hAnsi="Helvetica"/>
          <w:b/>
          <w:color w:val="1F4E79"/>
          <w:sz w:val="36"/>
          <w:szCs w:val="28"/>
        </w:rPr>
        <w:t>rapat</w:t>
      </w:r>
      <w:proofErr w:type="spellEnd"/>
      <w:r w:rsidRPr="00F2419D">
        <w:rPr>
          <w:rFonts w:ascii="Helvetica" w:hAnsi="Helvetica"/>
          <w:b/>
          <w:color w:val="1F4E79"/>
          <w:sz w:val="36"/>
          <w:szCs w:val="28"/>
        </w:rPr>
        <w:t xml:space="preserve"> 30 </w:t>
      </w:r>
      <w:proofErr w:type="spellStart"/>
      <w:r w:rsidRPr="00F2419D">
        <w:rPr>
          <w:rFonts w:ascii="Helvetica" w:hAnsi="Helvetica"/>
          <w:b/>
          <w:color w:val="1F4E79"/>
          <w:sz w:val="36"/>
          <w:szCs w:val="28"/>
        </w:rPr>
        <w:t>menit</w:t>
      </w:r>
      <w:proofErr w:type="spellEnd"/>
      <w:r w:rsidRPr="00F2419D">
        <w:rPr>
          <w:rFonts w:ascii="Helvetica" w:hAnsi="Helvetica"/>
          <w:b/>
          <w:color w:val="1F4E79"/>
          <w:sz w:val="36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701"/>
        <w:gridCol w:w="1559"/>
        <w:gridCol w:w="1701"/>
        <w:gridCol w:w="2268"/>
      </w:tblGrid>
      <w:tr w:rsidR="001E66CC" w:rsidRPr="00F2419D" w14:paraId="2D335E2A" w14:textId="77777777" w:rsidTr="00F2419D">
        <w:tc>
          <w:tcPr>
            <w:tcW w:w="2660" w:type="dxa"/>
            <w:shd w:val="clear" w:color="auto" w:fill="FFF2CC"/>
          </w:tcPr>
          <w:p w14:paraId="1725E350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b/>
                <w:color w:val="1F4E79"/>
                <w:sz w:val="28"/>
                <w:szCs w:val="28"/>
              </w:rPr>
              <w:t xml:space="preserve">Yang </w:t>
            </w:r>
            <w:proofErr w:type="spellStart"/>
            <w:r w:rsidRPr="00F2419D">
              <w:rPr>
                <w:rFonts w:ascii="Helvetica" w:hAnsi="Helvetica"/>
                <w:b/>
                <w:color w:val="1F4E79"/>
                <w:sz w:val="28"/>
                <w:szCs w:val="28"/>
              </w:rPr>
              <w:t>dicek</w:t>
            </w:r>
            <w:proofErr w:type="spellEnd"/>
          </w:p>
        </w:tc>
        <w:tc>
          <w:tcPr>
            <w:tcW w:w="1701" w:type="dxa"/>
            <w:shd w:val="clear" w:color="auto" w:fill="FFF2CC"/>
          </w:tcPr>
          <w:p w14:paraId="238E3687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b/>
                <w:color w:val="1F4E79"/>
                <w:sz w:val="28"/>
                <w:szCs w:val="28"/>
              </w:rPr>
              <w:t>Minggu ini</w:t>
            </w:r>
          </w:p>
        </w:tc>
        <w:tc>
          <w:tcPr>
            <w:tcW w:w="1559" w:type="dxa"/>
            <w:shd w:val="clear" w:color="auto" w:fill="FFF2CC"/>
          </w:tcPr>
          <w:p w14:paraId="21CE90F1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b/>
                <w:color w:val="1F4E79"/>
                <w:sz w:val="28"/>
                <w:szCs w:val="28"/>
              </w:rPr>
              <w:t>Kumulatif</w:t>
            </w:r>
          </w:p>
        </w:tc>
        <w:tc>
          <w:tcPr>
            <w:tcW w:w="1701" w:type="dxa"/>
            <w:shd w:val="clear" w:color="auto" w:fill="FFF2CC"/>
          </w:tcPr>
          <w:p w14:paraId="0C9B345D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b/>
                <w:color w:val="1F4E79"/>
                <w:sz w:val="28"/>
                <w:szCs w:val="28"/>
              </w:rPr>
              <w:t>Catatan penyebab</w:t>
            </w:r>
          </w:p>
        </w:tc>
        <w:tc>
          <w:tcPr>
            <w:tcW w:w="2268" w:type="dxa"/>
            <w:shd w:val="clear" w:color="auto" w:fill="FFF2CC"/>
          </w:tcPr>
          <w:p w14:paraId="393479D9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b/>
                <w:color w:val="1F4E79"/>
                <w:sz w:val="28"/>
                <w:szCs w:val="28"/>
              </w:rPr>
              <w:t>Aksi perbaikan (1 hal)</w:t>
            </w:r>
          </w:p>
        </w:tc>
      </w:tr>
      <w:tr w:rsidR="001E66CC" w:rsidRPr="00F2419D" w14:paraId="218709AB" w14:textId="77777777" w:rsidTr="00F2419D">
        <w:tc>
          <w:tcPr>
            <w:tcW w:w="2660" w:type="dxa"/>
          </w:tcPr>
          <w:p w14:paraId="26B02D0D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Total biaya</w:t>
            </w:r>
          </w:p>
        </w:tc>
        <w:tc>
          <w:tcPr>
            <w:tcW w:w="1701" w:type="dxa"/>
          </w:tcPr>
          <w:p w14:paraId="4FBD239D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0C1A59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5B99C8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275225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5E2B389C" w14:textId="77777777" w:rsidTr="00F2419D">
        <w:tc>
          <w:tcPr>
            <w:tcW w:w="2660" w:type="dxa"/>
          </w:tcPr>
          <w:p w14:paraId="548AAFC0" w14:textId="01C31999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proofErr w:type="spellStart"/>
            <w:r w:rsidRPr="00F2419D">
              <w:rPr>
                <w:rFonts w:ascii="Helvetica" w:hAnsi="Helvetica"/>
                <w:sz w:val="28"/>
                <w:szCs w:val="28"/>
              </w:rPr>
              <w:t>Biaya</w:t>
            </w:r>
            <w:proofErr w:type="spellEnd"/>
            <w:r w:rsidRPr="00F2419D">
              <w:rPr>
                <w:rFonts w:ascii="Helvetica" w:hAnsi="Helvetica"/>
                <w:sz w:val="28"/>
                <w:szCs w:val="28"/>
              </w:rPr>
              <w:t xml:space="preserve"> </w:t>
            </w:r>
            <w:proofErr w:type="spellStart"/>
            <w:r w:rsidRPr="00F2419D">
              <w:rPr>
                <w:rFonts w:ascii="Helvetica" w:hAnsi="Helvetica"/>
                <w:sz w:val="28"/>
                <w:szCs w:val="28"/>
              </w:rPr>
              <w:t>terbesar</w:t>
            </w:r>
            <w:proofErr w:type="spellEnd"/>
            <w:r w:rsidRPr="00F2419D">
              <w:rPr>
                <w:rFonts w:ascii="Helvetica" w:hAnsi="Helvetica"/>
                <w:sz w:val="28"/>
                <w:szCs w:val="28"/>
              </w:rPr>
              <w:t xml:space="preserve"> </w:t>
            </w:r>
            <w:r w:rsidR="00F2419D">
              <w:rPr>
                <w:rFonts w:ascii="Helvetica" w:hAnsi="Helvetica"/>
                <w:sz w:val="28"/>
                <w:szCs w:val="28"/>
              </w:rPr>
              <w:br/>
            </w:r>
            <w:r w:rsidRPr="00F2419D">
              <w:rPr>
                <w:rFonts w:ascii="Helvetica" w:hAnsi="Helvetica"/>
                <w:sz w:val="28"/>
                <w:szCs w:val="28"/>
              </w:rPr>
              <w:t>(top 2)</w:t>
            </w:r>
          </w:p>
        </w:tc>
        <w:tc>
          <w:tcPr>
            <w:tcW w:w="1701" w:type="dxa"/>
          </w:tcPr>
          <w:p w14:paraId="67852F4A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742237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518D3F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A467B4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38752A50" w14:textId="77777777" w:rsidTr="00F2419D">
        <w:tc>
          <w:tcPr>
            <w:tcW w:w="2660" w:type="dxa"/>
          </w:tcPr>
          <w:p w14:paraId="3B2798CE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BBM/air/listrik</w:t>
            </w:r>
          </w:p>
        </w:tc>
        <w:tc>
          <w:tcPr>
            <w:tcW w:w="1701" w:type="dxa"/>
          </w:tcPr>
          <w:p w14:paraId="791DF265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E90B8C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6CC144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3F2B83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63821A2A" w14:textId="77777777" w:rsidTr="00F2419D">
        <w:tc>
          <w:tcPr>
            <w:tcW w:w="2660" w:type="dxa"/>
          </w:tcPr>
          <w:p w14:paraId="01E52438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Tenaga kerja</w:t>
            </w:r>
          </w:p>
        </w:tc>
        <w:tc>
          <w:tcPr>
            <w:tcW w:w="1701" w:type="dxa"/>
          </w:tcPr>
          <w:p w14:paraId="4EAB3410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F91ABD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8395BC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14154D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4D986C94" w14:textId="77777777" w:rsidTr="00F2419D">
        <w:tc>
          <w:tcPr>
            <w:tcW w:w="2660" w:type="dxa"/>
          </w:tcPr>
          <w:p w14:paraId="1132AC61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OPT (biaya &amp; serangan)</w:t>
            </w:r>
          </w:p>
        </w:tc>
        <w:tc>
          <w:tcPr>
            <w:tcW w:w="1701" w:type="dxa"/>
          </w:tcPr>
          <w:p w14:paraId="600BC706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DF1D74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79B0AD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7BA5E8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1EBF2B12" w14:textId="77777777" w:rsidTr="00F2419D">
        <w:tc>
          <w:tcPr>
            <w:tcW w:w="2660" w:type="dxa"/>
          </w:tcPr>
          <w:p w14:paraId="6B8A458D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Kg terjual</w:t>
            </w:r>
          </w:p>
        </w:tc>
        <w:tc>
          <w:tcPr>
            <w:tcW w:w="1701" w:type="dxa"/>
          </w:tcPr>
          <w:p w14:paraId="329B1F9E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8D1BC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32CAE6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9EBCD7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4E6D5227" w14:textId="77777777" w:rsidTr="00F2419D">
        <w:tc>
          <w:tcPr>
            <w:tcW w:w="2660" w:type="dxa"/>
          </w:tcPr>
          <w:p w14:paraId="26E41667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HPP sementara (Rp/kg)</w:t>
            </w:r>
          </w:p>
        </w:tc>
        <w:tc>
          <w:tcPr>
            <w:tcW w:w="1701" w:type="dxa"/>
          </w:tcPr>
          <w:p w14:paraId="173C3521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EDFF1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722027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485EE6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  <w:tr w:rsidR="001E66CC" w:rsidRPr="00F2419D" w14:paraId="55B5B46B" w14:textId="77777777" w:rsidTr="00F2419D">
        <w:tc>
          <w:tcPr>
            <w:tcW w:w="2660" w:type="dxa"/>
          </w:tcPr>
          <w:p w14:paraId="52F58FA3" w14:textId="77777777" w:rsidR="001E66CC" w:rsidRPr="00F2419D" w:rsidRDefault="00000000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  <w:r w:rsidRPr="00F2419D">
              <w:rPr>
                <w:rFonts w:ascii="Helvetica" w:hAnsi="Helvetica"/>
                <w:sz w:val="28"/>
                <w:szCs w:val="28"/>
              </w:rPr>
              <w:t>Piutang/tempo buyer</w:t>
            </w:r>
          </w:p>
        </w:tc>
        <w:tc>
          <w:tcPr>
            <w:tcW w:w="1701" w:type="dxa"/>
          </w:tcPr>
          <w:p w14:paraId="31944884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AEC3CD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9A4CC3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7FC503" w14:textId="77777777" w:rsidR="001E66CC" w:rsidRPr="00F2419D" w:rsidRDefault="001E66CC" w:rsidP="00F2419D">
            <w:pPr>
              <w:spacing w:line="360" w:lineRule="auto"/>
              <w:rPr>
                <w:rFonts w:ascii="Helvetica" w:hAnsi="Helvetica"/>
                <w:sz w:val="28"/>
                <w:szCs w:val="28"/>
              </w:rPr>
            </w:pPr>
          </w:p>
        </w:tc>
      </w:tr>
    </w:tbl>
    <w:p w14:paraId="36D74CC8" w14:textId="77777777" w:rsidR="001E66CC" w:rsidRPr="00F2419D" w:rsidRDefault="001E66CC" w:rsidP="00F2419D">
      <w:pPr>
        <w:spacing w:line="360" w:lineRule="auto"/>
        <w:rPr>
          <w:rFonts w:ascii="Helvetica" w:hAnsi="Helvetica"/>
          <w:sz w:val="28"/>
          <w:szCs w:val="28"/>
        </w:rPr>
      </w:pPr>
    </w:p>
    <w:p w14:paraId="7CA95B4F" w14:textId="77777777" w:rsidR="001E66CC" w:rsidRPr="00F2419D" w:rsidRDefault="00000000" w:rsidP="00F2419D">
      <w:pPr>
        <w:spacing w:line="360" w:lineRule="auto"/>
        <w:rPr>
          <w:rFonts w:ascii="Helvetica" w:hAnsi="Helvetica"/>
          <w:sz w:val="28"/>
          <w:szCs w:val="28"/>
        </w:rPr>
      </w:pPr>
      <w:r w:rsidRPr="00F2419D">
        <w:rPr>
          <w:rFonts w:ascii="Helvetica" w:hAnsi="Helvetica"/>
          <w:i/>
          <w:color w:val="555555"/>
          <w:sz w:val="28"/>
          <w:szCs w:val="28"/>
        </w:rPr>
        <w:t>Versi 1.0 • 16 January 2026 (Asia/Jakarta)</w:t>
      </w:r>
    </w:p>
    <w:sectPr w:rsidR="001E66CC" w:rsidRPr="00F2419D" w:rsidSect="00F2419D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3222077">
    <w:abstractNumId w:val="8"/>
  </w:num>
  <w:num w:numId="2" w16cid:durableId="1853454059">
    <w:abstractNumId w:val="6"/>
  </w:num>
  <w:num w:numId="3" w16cid:durableId="417018629">
    <w:abstractNumId w:val="5"/>
  </w:num>
  <w:num w:numId="4" w16cid:durableId="2011254199">
    <w:abstractNumId w:val="4"/>
  </w:num>
  <w:num w:numId="5" w16cid:durableId="614411206">
    <w:abstractNumId w:val="7"/>
  </w:num>
  <w:num w:numId="6" w16cid:durableId="971324053">
    <w:abstractNumId w:val="3"/>
  </w:num>
  <w:num w:numId="7" w16cid:durableId="2110081882">
    <w:abstractNumId w:val="2"/>
  </w:num>
  <w:num w:numId="8" w16cid:durableId="1424650172">
    <w:abstractNumId w:val="1"/>
  </w:num>
  <w:num w:numId="9" w16cid:durableId="194152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6CC"/>
    <w:rsid w:val="0029639D"/>
    <w:rsid w:val="00326F90"/>
    <w:rsid w:val="00AA1D8D"/>
    <w:rsid w:val="00AC735F"/>
    <w:rsid w:val="00B47730"/>
    <w:rsid w:val="00CB0664"/>
    <w:rsid w:val="00F241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53EEB"/>
  <w14:defaultImageDpi w14:val="300"/>
  <w15:docId w15:val="{A765208B-29A1-714D-96FC-36FB1476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188</Words>
  <Characters>1142</Characters>
  <Application>Microsoft Office Word</Application>
  <DocSecurity>0</DocSecurity>
  <Lines>163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Software Solution</cp:lastModifiedBy>
  <cp:revision>2</cp:revision>
  <dcterms:created xsi:type="dcterms:W3CDTF">2013-12-23T23:15:00Z</dcterms:created>
  <dcterms:modified xsi:type="dcterms:W3CDTF">2026-01-16T08:23:00Z</dcterms:modified>
  <cp:category/>
</cp:coreProperties>
</file>